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5-1569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-01-2025-008533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находящаяся по адресу</w:t>
      </w:r>
      <w:r>
        <w:rPr>
          <w:rStyle w:val="cat-UserDefinedgrp-26rplc-6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Нигматулина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Вячеслава </w:t>
      </w:r>
      <w:r>
        <w:rPr>
          <w:rFonts w:ascii="Times New Roman" w:eastAsia="Times New Roman" w:hAnsi="Times New Roman" w:cs="Times New Roman"/>
          <w:sz w:val="28"/>
          <w:szCs w:val="28"/>
        </w:rPr>
        <w:t>Руслямовича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3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ния: </w:t>
      </w:r>
      <w:r>
        <w:rPr>
          <w:rStyle w:val="cat-UserDefinedgrp-2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русским языком владеющего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месту жительства по адресу: </w:t>
      </w:r>
      <w:r>
        <w:rPr>
          <w:rStyle w:val="cat-UserDefinedgrp-29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орт </w:t>
      </w:r>
      <w:r>
        <w:rPr>
          <w:rStyle w:val="cat-UserDefinedgrp-30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Нигматулин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Нигматулин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Нигматулина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30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полицейского </w:t>
      </w:r>
      <w:r>
        <w:rPr>
          <w:rFonts w:ascii="Times New Roman" w:eastAsia="Times New Roman" w:hAnsi="Times New Roman" w:cs="Times New Roman"/>
          <w:sz w:val="28"/>
          <w:szCs w:val="28"/>
        </w:rPr>
        <w:t>ОБППСП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22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Язова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К.Д</w:t>
      </w:r>
      <w:r>
        <w:rPr>
          <w:rFonts w:ascii="Times New Roman" w:eastAsia="Times New Roman" w:hAnsi="Times New Roman" w:cs="Times New Roman"/>
          <w:sz w:val="28"/>
          <w:szCs w:val="28"/>
        </w:rPr>
        <w:t>. от 22</w:t>
      </w:r>
      <w:r>
        <w:rPr>
          <w:rFonts w:ascii="Times New Roman" w:eastAsia="Times New Roman" w:hAnsi="Times New Roman" w:cs="Times New Roman"/>
          <w:sz w:val="28"/>
          <w:szCs w:val="28"/>
        </w:rPr>
        <w:t>.11.2025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.11.2025 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Нигматулина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В.Р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Нигматулина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Нигматулина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Вячеслава </w:t>
      </w:r>
      <w:r>
        <w:rPr>
          <w:rFonts w:ascii="Times New Roman" w:eastAsia="Times New Roman" w:hAnsi="Times New Roman" w:cs="Times New Roman"/>
          <w:sz w:val="28"/>
          <w:szCs w:val="28"/>
        </w:rPr>
        <w:t>Руслямовича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22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21:33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5-1569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6">
    <w:name w:val="cat-UserDefined grp-26 rplc-6"/>
    <w:basedOn w:val="DefaultParagraphFont"/>
  </w:style>
  <w:style w:type="character" w:customStyle="1" w:styleId="cat-UserDefinedgrp-23rplc-9">
    <w:name w:val="cat-UserDefined grp-23 rplc-9"/>
    <w:basedOn w:val="DefaultParagraphFont"/>
  </w:style>
  <w:style w:type="character" w:customStyle="1" w:styleId="cat-UserDefinedgrp-27rplc-13">
    <w:name w:val="cat-UserDefined grp-27 rplc-13"/>
    <w:basedOn w:val="DefaultParagraphFont"/>
  </w:style>
  <w:style w:type="character" w:customStyle="1" w:styleId="cat-UserDefinedgrp-28rplc-14">
    <w:name w:val="cat-UserDefined grp-28 rplc-14"/>
    <w:basedOn w:val="DefaultParagraphFont"/>
  </w:style>
  <w:style w:type="character" w:customStyle="1" w:styleId="cat-UserDefinedgrp-29rplc-15">
    <w:name w:val="cat-UserDefined grp-29 rplc-15"/>
    <w:basedOn w:val="DefaultParagraphFont"/>
  </w:style>
  <w:style w:type="character" w:customStyle="1" w:styleId="cat-UserDefinedgrp-30rplc-19">
    <w:name w:val="cat-UserDefined grp-30 rplc-19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2rplc-30">
    <w:name w:val="cat-UserDefined grp-32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